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9224" w14:textId="77777777" w:rsidR="001217DC" w:rsidRPr="00A70AC6" w:rsidRDefault="00EE0CA9">
      <w:pPr>
        <w:pStyle w:val="Heading1"/>
        <w:rPr>
          <w:lang w:val="da-DK"/>
        </w:rPr>
      </w:pPr>
      <w:r w:rsidRPr="00A70AC6">
        <w:rPr>
          <w:lang w:val="da-DK"/>
        </w:rPr>
        <w:t>Referat fra bestyrelsesmøde i AB J. Bitschs Minde</w:t>
      </w:r>
    </w:p>
    <w:p w14:paraId="7274234D" w14:textId="27B60479" w:rsidR="001217DC" w:rsidRPr="00A70AC6" w:rsidRDefault="00EE0CA9">
      <w:pPr>
        <w:rPr>
          <w:lang w:val="da-DK"/>
        </w:rPr>
      </w:pPr>
      <w:r w:rsidRPr="00A70AC6">
        <w:rPr>
          <w:lang w:val="da-DK"/>
        </w:rPr>
        <w:t>Dato: 25. marts 2025</w:t>
      </w:r>
      <w:r w:rsidR="00A70AC6">
        <w:rPr>
          <w:lang w:val="da-DK"/>
        </w:rPr>
        <w:t xml:space="preserve">, </w:t>
      </w:r>
      <w:proofErr w:type="spellStart"/>
      <w:r w:rsidR="00A70AC6">
        <w:rPr>
          <w:lang w:val="da-DK"/>
        </w:rPr>
        <w:t>Ringstegade</w:t>
      </w:r>
      <w:proofErr w:type="spellEnd"/>
      <w:r w:rsidR="00A70AC6">
        <w:rPr>
          <w:lang w:val="da-DK"/>
        </w:rPr>
        <w:t xml:space="preserve"> 4a. </w:t>
      </w:r>
    </w:p>
    <w:p w14:paraId="1175FA7B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Til stede: Jane, Kim, Mikkel, Mia, Mikkel</w:t>
      </w:r>
    </w:p>
    <w:p w14:paraId="7616F02F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Ordstyrer og referent: David</w:t>
      </w:r>
    </w:p>
    <w:p w14:paraId="6909416B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1. Godkendelse af referat fra forrige møde</w:t>
      </w:r>
    </w:p>
    <w:p w14:paraId="231F99F0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 xml:space="preserve">Referatet fra det forrige bestyrelsesmøde blev </w:t>
      </w:r>
      <w:r w:rsidRPr="00A70AC6">
        <w:rPr>
          <w:lang w:val="da-DK"/>
        </w:rPr>
        <w:t>godkendt uden kommentarer.</w:t>
      </w:r>
    </w:p>
    <w:p w14:paraId="0E614D87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2. Justering af nyere døre</w:t>
      </w:r>
    </w:p>
    <w:p w14:paraId="45E7F681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Bestyrelsen har fået udbedret skæve døre efter henvendelser fra andelshavere.</w:t>
      </w:r>
    </w:p>
    <w:p w14:paraId="6EE8911F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3. Etablering af fitnessrum</w:t>
      </w:r>
    </w:p>
    <w:p w14:paraId="6B143F6E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En arbejdsgruppe er nedsat for at undersøge muligheden for at etablere et fitnessrum i kælderen.</w:t>
      </w:r>
    </w:p>
    <w:p w14:paraId="02D251D4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4. Emhætter og ventilation</w:t>
      </w:r>
    </w:p>
    <w:p w14:paraId="5999F706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Andelshavere mindes om, at det ikke er tilladt at tilslutte emhætter til skorstene og ventilationsskakter. Bestyrelsen opfordrer beboere til at sikre lovlig tilslutning. Information findes på foreningens hjemmeside.</w:t>
      </w:r>
    </w:p>
    <w:p w14:paraId="02A68630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5. Udbedring af riste ved portene</w:t>
      </w:r>
    </w:p>
    <w:p w14:paraId="4976A439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Foreningens riste ved portene vil blive udbedret.</w:t>
      </w:r>
    </w:p>
    <w:p w14:paraId="6786EECE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6. Forbedringer af cykelkælderdøre</w:t>
      </w:r>
    </w:p>
    <w:p w14:paraId="3E844C59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Der er opsat dørpumper og monteret nye greb på dørene til cykelkældrene.</w:t>
      </w:r>
    </w:p>
    <w:p w14:paraId="7471C14E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7. TV-inspektion af kloaksystem</w:t>
      </w:r>
    </w:p>
    <w:p w14:paraId="4B11B868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En TV-inspektion af kloaksystemet er foretaget. Der udarbejdes en handleplan for udbedring af alvorlige og mindre alvorlige problemer.</w:t>
      </w:r>
    </w:p>
    <w:p w14:paraId="01DC5D5B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8. Ny port til skralderummet</w:t>
      </w:r>
    </w:p>
    <w:p w14:paraId="7DF60AED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Der opsættes en ny port til skralderummet torsdag den 27. marts.</w:t>
      </w:r>
    </w:p>
    <w:p w14:paraId="630E2002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9. Salg af 4 1. th.</w:t>
      </w:r>
    </w:p>
    <w:p w14:paraId="2FEECB83" w14:textId="566259C8" w:rsidR="001217DC" w:rsidRPr="00A70AC6" w:rsidRDefault="00EE0CA9">
      <w:pPr>
        <w:rPr>
          <w:lang w:val="da-DK"/>
        </w:rPr>
      </w:pPr>
      <w:r w:rsidRPr="00A70AC6">
        <w:rPr>
          <w:lang w:val="da-DK"/>
        </w:rPr>
        <w:t>Lejligheden blev ikke solgt via venteliste</w:t>
      </w:r>
      <w:r w:rsidRPr="00A70AC6">
        <w:rPr>
          <w:lang w:val="da-DK"/>
        </w:rPr>
        <w:t>, men er sat i frit salg af sælger. Fremover vil der blive afholdt samlede fremvisninger for både andelshavere og ventelisten for at optimere processen.</w:t>
      </w:r>
    </w:p>
    <w:p w14:paraId="770231CF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Bestyrelsen overvejer desuden at inddrage administrator i større grad ved salg for at reducere arbejdsbyrden og sikre juridisk korrekt håndtering af sager.</w:t>
      </w:r>
    </w:p>
    <w:p w14:paraId="2A3DCE82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 xml:space="preserve">Der undersøges muligheden for en fast vurderingsperson. Fremover kan prisnedslag blive aktuelt, </w:t>
      </w:r>
      <w:proofErr w:type="gramStart"/>
      <w:r w:rsidRPr="00A70AC6">
        <w:rPr>
          <w:lang w:val="da-DK"/>
        </w:rPr>
        <w:t>eksempelvis</w:t>
      </w:r>
      <w:proofErr w:type="gramEnd"/>
      <w:r w:rsidRPr="00A70AC6">
        <w:rPr>
          <w:lang w:val="da-DK"/>
        </w:rPr>
        <w:t xml:space="preserve"> hvis en lejlighed har været rygerbolig.</w:t>
      </w:r>
    </w:p>
    <w:p w14:paraId="202811E4" w14:textId="10884240" w:rsidR="001217DC" w:rsidRPr="00A70AC6" w:rsidRDefault="00EE0CA9">
      <w:pPr>
        <w:rPr>
          <w:lang w:val="da-DK"/>
        </w:rPr>
      </w:pPr>
      <w:r w:rsidRPr="00A70AC6">
        <w:rPr>
          <w:lang w:val="da-DK"/>
        </w:rPr>
        <w:t xml:space="preserve">Bestyrelsen overvejer at forlange en karenstid på 1 år for videresalg </w:t>
      </w:r>
      <w:r w:rsidR="00A807C0">
        <w:rPr>
          <w:lang w:val="da-DK"/>
        </w:rPr>
        <w:t xml:space="preserve">i lige linje, hvor andelshaver skal have </w:t>
      </w:r>
      <w:r w:rsidRPr="00A70AC6">
        <w:rPr>
          <w:lang w:val="da-DK"/>
        </w:rPr>
        <w:t xml:space="preserve">fysisk </w:t>
      </w:r>
      <w:r w:rsidR="00A807C0" w:rsidRPr="00A70AC6">
        <w:rPr>
          <w:lang w:val="da-DK"/>
        </w:rPr>
        <w:t>beboe</w:t>
      </w:r>
      <w:r w:rsidR="00A807C0">
        <w:rPr>
          <w:lang w:val="da-DK"/>
        </w:rPr>
        <w:t>t</w:t>
      </w:r>
      <w:r w:rsidRPr="00A70AC6">
        <w:rPr>
          <w:lang w:val="da-DK"/>
        </w:rPr>
        <w:t xml:space="preserve"> </w:t>
      </w:r>
      <w:r w:rsidR="00A807C0">
        <w:rPr>
          <w:lang w:val="da-DK"/>
        </w:rPr>
        <w:t xml:space="preserve">lejligheden </w:t>
      </w:r>
      <w:r w:rsidRPr="00A70AC6">
        <w:rPr>
          <w:lang w:val="da-DK"/>
        </w:rPr>
        <w:t>og registrer</w:t>
      </w:r>
      <w:r w:rsidR="00A807C0">
        <w:rPr>
          <w:lang w:val="da-DK"/>
        </w:rPr>
        <w:t>et</w:t>
      </w:r>
      <w:r w:rsidRPr="00A70AC6">
        <w:rPr>
          <w:lang w:val="da-DK"/>
        </w:rPr>
        <w:t xml:space="preserve"> </w:t>
      </w:r>
      <w:r w:rsidRPr="00A70AC6">
        <w:rPr>
          <w:lang w:val="da-DK"/>
        </w:rPr>
        <w:t>folkeregisteradressen.</w:t>
      </w:r>
    </w:p>
    <w:p w14:paraId="3C43284D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10. Hoveddør skal lukkes</w:t>
      </w:r>
    </w:p>
    <w:p w14:paraId="776DEEF5" w14:textId="164FC44E" w:rsidR="001217DC" w:rsidRPr="00A70AC6" w:rsidRDefault="00EE0CA9">
      <w:pPr>
        <w:rPr>
          <w:lang w:val="da-DK"/>
        </w:rPr>
      </w:pPr>
      <w:r w:rsidRPr="00A70AC6">
        <w:rPr>
          <w:lang w:val="da-DK"/>
        </w:rPr>
        <w:t xml:space="preserve">En </w:t>
      </w:r>
      <w:r w:rsidR="00A70AC6">
        <w:rPr>
          <w:lang w:val="da-DK"/>
        </w:rPr>
        <w:t>erhvervslejer</w:t>
      </w:r>
      <w:r w:rsidRPr="00A70AC6">
        <w:rPr>
          <w:lang w:val="da-DK"/>
        </w:rPr>
        <w:t xml:space="preserve"> (</w:t>
      </w:r>
      <w:proofErr w:type="spellStart"/>
      <w:r w:rsidRPr="00A70AC6">
        <w:rPr>
          <w:lang w:val="da-DK"/>
        </w:rPr>
        <w:t>Musmik</w:t>
      </w:r>
      <w:proofErr w:type="spellEnd"/>
      <w:r w:rsidRPr="00A70AC6">
        <w:rPr>
          <w:lang w:val="da-DK"/>
        </w:rPr>
        <w:t>, 4 kl. th) glemmer ofte at låse hoveddøren. Hun er blevet opfordret til at huske dette fremover.</w:t>
      </w:r>
    </w:p>
    <w:p w14:paraId="4F7516CD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 xml:space="preserve">11. Problemer med </w:t>
      </w:r>
      <w:r w:rsidRPr="00A70AC6">
        <w:rPr>
          <w:lang w:val="da-DK"/>
        </w:rPr>
        <w:t>viceværten</w:t>
      </w:r>
    </w:p>
    <w:p w14:paraId="59F8A298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Bestyrelsen har oplevet en utilfredsstillende service fra viceværten og har klaget. Hvis forbedring ikke sker, vil muligheden for at ansætte en ny vicevært blive undersøgt.</w:t>
      </w:r>
    </w:p>
    <w:p w14:paraId="32827F2E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12. Kassererposten ophører</w:t>
      </w:r>
    </w:p>
    <w:p w14:paraId="5355D902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Bestyrelsen beslutter, at kassererposten ikke længere vil eksistere.</w:t>
      </w:r>
    </w:p>
    <w:p w14:paraId="1F72FEA4" w14:textId="77777777" w:rsidR="001217DC" w:rsidRPr="00A70AC6" w:rsidRDefault="00EE0CA9">
      <w:pPr>
        <w:pStyle w:val="Heading2"/>
        <w:rPr>
          <w:lang w:val="da-DK"/>
        </w:rPr>
      </w:pPr>
      <w:r w:rsidRPr="00A70AC6">
        <w:rPr>
          <w:lang w:val="da-DK"/>
        </w:rPr>
        <w:t>13. Næste bestyrelsesmøde</w:t>
      </w:r>
    </w:p>
    <w:p w14:paraId="199F960C" w14:textId="77777777" w:rsidR="001217DC" w:rsidRPr="00A70AC6" w:rsidRDefault="00EE0CA9">
      <w:pPr>
        <w:rPr>
          <w:lang w:val="da-DK"/>
        </w:rPr>
      </w:pPr>
      <w:r w:rsidRPr="00A70AC6">
        <w:rPr>
          <w:lang w:val="da-DK"/>
        </w:rPr>
        <w:t>Det næste bestyrelsesmøde afholdes den 5. maj kl. 18.</w:t>
      </w:r>
    </w:p>
    <w:p w14:paraId="1A4C143E" w14:textId="5529267B" w:rsidR="00A70AC6" w:rsidRDefault="00EE0CA9" w:rsidP="00A70AC6">
      <w:r w:rsidRPr="00A70AC6">
        <w:rPr>
          <w:lang w:val="da-DK"/>
        </w:rPr>
        <w:br/>
      </w:r>
    </w:p>
    <w:p w14:paraId="73B145BE" w14:textId="0D2A9172" w:rsidR="001217DC" w:rsidRDefault="001217DC"/>
    <w:sectPr w:rsidR="001217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920953">
    <w:abstractNumId w:val="8"/>
  </w:num>
  <w:num w:numId="2" w16cid:durableId="1341930296">
    <w:abstractNumId w:val="6"/>
  </w:num>
  <w:num w:numId="3" w16cid:durableId="665935793">
    <w:abstractNumId w:val="5"/>
  </w:num>
  <w:num w:numId="4" w16cid:durableId="1862086810">
    <w:abstractNumId w:val="4"/>
  </w:num>
  <w:num w:numId="5" w16cid:durableId="63643823">
    <w:abstractNumId w:val="7"/>
  </w:num>
  <w:num w:numId="6" w16cid:durableId="1583100352">
    <w:abstractNumId w:val="3"/>
  </w:num>
  <w:num w:numId="7" w16cid:durableId="1094203918">
    <w:abstractNumId w:val="2"/>
  </w:num>
  <w:num w:numId="8" w16cid:durableId="874317793">
    <w:abstractNumId w:val="1"/>
  </w:num>
  <w:num w:numId="9" w16cid:durableId="200816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7DC"/>
    <w:rsid w:val="0015074B"/>
    <w:rsid w:val="0029639D"/>
    <w:rsid w:val="00326F90"/>
    <w:rsid w:val="00A70AC6"/>
    <w:rsid w:val="00A807C0"/>
    <w:rsid w:val="00AA1D8D"/>
    <w:rsid w:val="00B47730"/>
    <w:rsid w:val="00CB0664"/>
    <w:rsid w:val="00DA1F25"/>
    <w:rsid w:val="00EE0C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B2FD1"/>
  <w14:defaultImageDpi w14:val="300"/>
  <w15:docId w15:val="{3C9A0B20-53E6-DB44-9B08-8944CDFB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Sausdal</cp:lastModifiedBy>
  <cp:revision>2</cp:revision>
  <dcterms:created xsi:type="dcterms:W3CDTF">2025-03-25T18:46:00Z</dcterms:created>
  <dcterms:modified xsi:type="dcterms:W3CDTF">2025-03-25T18:46:00Z</dcterms:modified>
  <cp:category/>
</cp:coreProperties>
</file>