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4E9" w14:textId="77777777" w:rsidR="00C82BBC" w:rsidRDefault="00F34BF7">
      <w:pPr>
        <w:pStyle w:val="Heading1"/>
      </w:pPr>
      <w:r>
        <w:t>Referat af bestyrelsesmøde d. 27/08 2025</w:t>
      </w:r>
    </w:p>
    <w:p w14:paraId="4D99B541" w14:textId="77777777" w:rsidR="00C82BBC" w:rsidRDefault="00F34BF7">
      <w:r>
        <w:t>Tilstede: Mia, Kim, Mikkel og David (ordstyrer og referent).</w:t>
      </w:r>
    </w:p>
    <w:p w14:paraId="1CCB6D23" w14:textId="77777777" w:rsidR="00C82BBC" w:rsidRDefault="00F34BF7">
      <w:r>
        <w:t>1. Forrige møde blev ikke afholdt, men bestyrelsen har løbende diskuteret sager via mail.</w:t>
      </w:r>
    </w:p>
    <w:p w14:paraId="4326881E" w14:textId="77777777" w:rsidR="00C82BBC" w:rsidRDefault="00F34BF7">
      <w:r>
        <w:t>2. Foreningen har afholdt anden arbejdsdag, hvor der blev malet, klippet hække, fjernet ukrudt m.m. Andelshavere, der endnu ikke har deltaget, opfordres til at melde ind, hvis de har forslag til opgaver, de selv kan løse.</w:t>
      </w:r>
    </w:p>
    <w:p w14:paraId="3840CDC7" w14:textId="77777777" w:rsidR="00C82BBC" w:rsidRDefault="00F34BF7">
      <w:r>
        <w:t>3. Kim deltog i gårdlaugsmøde. Her blev bl.a. drøftet brandsikring og brandveje. Ifølge de gennemgåede dokumenter er port nr. 2 og 8 ved Ringstedgade brandvejene. Bestyrelsen afventer evt. kontrameldinger.</w:t>
      </w:r>
    </w:p>
    <w:p w14:paraId="29230DD5" w14:textId="77777777" w:rsidR="00C82BBC" w:rsidRDefault="00F34BF7">
      <w:r>
        <w:t>4. Generalforsamlingen afholdes den 22/10 kl. 18. Planlægningen er i gang. Datoen annonceres officielt senest tre uger før.</w:t>
      </w:r>
    </w:p>
    <w:p w14:paraId="40D6633E" w14:textId="77777777" w:rsidR="00C82BBC" w:rsidRDefault="00F34BF7">
      <w:r>
        <w:t>5. Bestyrelsen drøftede behovet for ny vurdering i lyset af stigende ejerlejlighedspriser. Administrator kontaktes for råd, inden der træffes beslutning.</w:t>
      </w:r>
    </w:p>
    <w:p w14:paraId="7BAA2A92" w14:textId="77777777" w:rsidR="00C82BBC" w:rsidRDefault="00F34BF7">
      <w:r>
        <w:t>6. Kvaliteten af viceværtsarbejdet blev diskuteret. Bestyrelsen er ikke helt tilfreds, men vurderer, at nuværende firma trods alt fungerer stabilt, og dialogen er god.</w:t>
      </w:r>
    </w:p>
    <w:p w14:paraId="4A301634" w14:textId="77777777" w:rsidR="00C82BBC" w:rsidRDefault="00F34BF7">
      <w:r>
        <w:t>7. Sikring er etableret på portene (brun skinne), så de ikke kan brydes op.</w:t>
      </w:r>
    </w:p>
    <w:p w14:paraId="31D0A9C6" w14:textId="77777777" w:rsidR="00C82BBC" w:rsidRDefault="00F34BF7">
      <w:r>
        <w:t>8. Dørene til cykelkældre, kontor og fællesrum er blevet lavet og justeret.</w:t>
      </w:r>
    </w:p>
    <w:p w14:paraId="2D0DE573" w14:textId="77777777" w:rsidR="00C82BBC" w:rsidRDefault="00F34BF7">
      <w:r>
        <w:t>9. Kloakerne er blevet gennemgået med billeder/video. Næste skridt er at hyre håndværker til udbedring af skader og huller. Dette prioriteres snarest.</w:t>
      </w:r>
    </w:p>
    <w:p w14:paraId="0928426D" w14:textId="77777777" w:rsidR="00C82BBC" w:rsidRDefault="00F34BF7">
      <w:r>
        <w:t>10. Der skal etableres en ny brandudgang mod gården fra Musmiks lokaler (lyskasse). Bestyrelsen undersøger håndværkerløsning på baggrund af rapport og rådgivning.</w:t>
      </w:r>
    </w:p>
    <w:p w14:paraId="6888F44F" w14:textId="77777777" w:rsidR="00C82BBC" w:rsidRDefault="00F34BF7">
      <w:r>
        <w:t>11. Kim skriver til Musmik og beder om at fremsende lejeaftale vedrørende hendes lejer til gennemsyn og evt. godkendelse.</w:t>
      </w:r>
    </w:p>
    <w:p w14:paraId="69117B0D" w14:textId="77777777" w:rsidR="00C82BBC" w:rsidRDefault="00F34BF7">
      <w:r>
        <w:t>12. Den opdaterede venteliste udsendes snarest.</w:t>
      </w:r>
    </w:p>
    <w:p w14:paraId="5EAA8154" w14:textId="77777777" w:rsidR="00C82BBC" w:rsidRDefault="00F34BF7">
      <w:r>
        <w:t>13. Næste bestyrelsesmøde afholdes den 30/9 kl. 18.</w:t>
      </w:r>
    </w:p>
    <w:sectPr w:rsidR="00C82B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5589172">
    <w:abstractNumId w:val="8"/>
  </w:num>
  <w:num w:numId="2" w16cid:durableId="1213927449">
    <w:abstractNumId w:val="6"/>
  </w:num>
  <w:num w:numId="3" w16cid:durableId="945964661">
    <w:abstractNumId w:val="5"/>
  </w:num>
  <w:num w:numId="4" w16cid:durableId="1450705728">
    <w:abstractNumId w:val="4"/>
  </w:num>
  <w:num w:numId="5" w16cid:durableId="1792359317">
    <w:abstractNumId w:val="7"/>
  </w:num>
  <w:num w:numId="6" w16cid:durableId="946351471">
    <w:abstractNumId w:val="3"/>
  </w:num>
  <w:num w:numId="7" w16cid:durableId="1207716908">
    <w:abstractNumId w:val="2"/>
  </w:num>
  <w:num w:numId="8" w16cid:durableId="1508592821">
    <w:abstractNumId w:val="1"/>
  </w:num>
  <w:num w:numId="9" w16cid:durableId="131205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44000"/>
    <w:rsid w:val="00AA1D8D"/>
    <w:rsid w:val="00B47730"/>
    <w:rsid w:val="00C82BBC"/>
    <w:rsid w:val="00CB0664"/>
    <w:rsid w:val="00DE1C0F"/>
    <w:rsid w:val="00F34B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9AE6AC"/>
  <w14:defaultImageDpi w14:val="300"/>
  <w15:docId w15:val="{87276919-97C0-F244-8B88-26D9D9F7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