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A18" w14:textId="7B11CBCC" w:rsidR="00DD36A1" w:rsidRPr="00E85728" w:rsidRDefault="00E85728">
      <w:pPr>
        <w:pStyle w:val="Heading1"/>
        <w:rPr>
          <w:lang w:val="da-DK"/>
        </w:rPr>
      </w:pPr>
      <w:r>
        <w:rPr>
          <w:lang w:val="da-DK"/>
        </w:rPr>
        <w:t>Bestyrelsesmøder</w:t>
      </w:r>
      <w:r w:rsidR="00871010" w:rsidRPr="00E85728">
        <w:rPr>
          <w:lang w:val="da-DK"/>
        </w:rPr>
        <w:t>eferat</w:t>
      </w:r>
      <w:r w:rsidRPr="00E85728">
        <w:rPr>
          <w:lang w:val="da-DK"/>
        </w:rPr>
        <w:t xml:space="preserve"> </w:t>
      </w:r>
    </w:p>
    <w:p w14:paraId="2578B640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Dato: 30. september 2025</w:t>
      </w:r>
    </w:p>
    <w:p w14:paraId="22F46C53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Ordstyrer og referent: David</w:t>
      </w:r>
    </w:p>
    <w:p w14:paraId="15EC730A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Til stede: Jane, Mia, Kim, Mikkel og David</w:t>
      </w:r>
    </w:p>
    <w:p w14:paraId="2B05F3AB" w14:textId="20A1FD77" w:rsidR="00DD36A1" w:rsidRPr="00E85728" w:rsidRDefault="00871010">
      <w:pPr>
        <w:rPr>
          <w:lang w:val="da-DK"/>
        </w:rPr>
      </w:pPr>
      <w:r w:rsidRPr="00E85728">
        <w:rPr>
          <w:lang w:val="da-DK"/>
        </w:rPr>
        <w:t xml:space="preserve">1) </w:t>
      </w:r>
      <w:r w:rsidR="00E85728">
        <w:rPr>
          <w:lang w:val="da-DK"/>
        </w:rPr>
        <w:t>Referat fra forrige møde g</w:t>
      </w:r>
      <w:r w:rsidRPr="00E85728">
        <w:rPr>
          <w:lang w:val="da-DK"/>
        </w:rPr>
        <w:t>odkendt.</w:t>
      </w:r>
    </w:p>
    <w:p w14:paraId="1E61A0F8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2) Internet: Vi er i kontakt med TDC, som har tilbudt at lægge gratis kabler ind. Men de vil rive vores andelsnet-kabler ned. Derfor har vi valgt at takke nej, i hvert fald hvis de insisterer på at rive det gamle ned.</w:t>
      </w:r>
    </w:p>
    <w:p w14:paraId="22690643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3) Vi har fået lavet en brandgennemgang ift. erhvervslejemålene. Der skal ved kld. 4 ud mod gården laves noget murerarbejde for at kunne sikre en brandudgang ved vinduet.</w:t>
      </w:r>
    </w:p>
    <w:p w14:paraId="32220CB6" w14:textId="28064767" w:rsidR="00DD36A1" w:rsidRPr="00E85728" w:rsidRDefault="00871010">
      <w:pPr>
        <w:rPr>
          <w:lang w:val="da-DK"/>
        </w:rPr>
      </w:pPr>
      <w:r w:rsidRPr="00E85728">
        <w:rPr>
          <w:lang w:val="da-DK"/>
        </w:rPr>
        <w:t>4) Vi skal have</w:t>
      </w:r>
      <w:r w:rsidR="00E85728">
        <w:rPr>
          <w:lang w:val="da-DK"/>
        </w:rPr>
        <w:t xml:space="preserve"> </w:t>
      </w:r>
      <w:r w:rsidRPr="00E85728">
        <w:rPr>
          <w:lang w:val="da-DK"/>
        </w:rPr>
        <w:t>en smed til at få lavet vores riste ved portene mm.</w:t>
      </w:r>
    </w:p>
    <w:p w14:paraId="5F4E69D2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5) Vi har fået sat lister på portene for at undgå, at folk kan tvinge dem op med en skruetrækker. Der mangler at blive malet under listerne.</w:t>
      </w:r>
    </w:p>
    <w:p w14:paraId="5E3E96F9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6) Døren ned til cykelkælderen ved nummer 4 er blevet lavet, så den ikke sidder løst.</w:t>
      </w:r>
    </w:p>
    <w:p w14:paraId="2232A7B3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7) Der er kommet en større susen i brugsvandsrøret, som vi skal have kigget på.</w:t>
      </w:r>
    </w:p>
    <w:p w14:paraId="0C583E52" w14:textId="77777777" w:rsidR="00DD36A1" w:rsidRPr="00E85728" w:rsidRDefault="00871010">
      <w:pPr>
        <w:rPr>
          <w:lang w:val="da-DK"/>
        </w:rPr>
      </w:pPr>
      <w:r w:rsidRPr="00E85728">
        <w:rPr>
          <w:lang w:val="da-DK"/>
        </w:rPr>
        <w:t>8) Dato for næste møde: 13. november 2025.</w:t>
      </w:r>
    </w:p>
    <w:sectPr w:rsidR="00DD36A1" w:rsidRPr="00E857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989374">
    <w:abstractNumId w:val="8"/>
  </w:num>
  <w:num w:numId="2" w16cid:durableId="83496024">
    <w:abstractNumId w:val="6"/>
  </w:num>
  <w:num w:numId="3" w16cid:durableId="1110516755">
    <w:abstractNumId w:val="5"/>
  </w:num>
  <w:num w:numId="4" w16cid:durableId="1041857309">
    <w:abstractNumId w:val="4"/>
  </w:num>
  <w:num w:numId="5" w16cid:durableId="847451354">
    <w:abstractNumId w:val="7"/>
  </w:num>
  <w:num w:numId="6" w16cid:durableId="621227827">
    <w:abstractNumId w:val="3"/>
  </w:num>
  <w:num w:numId="7" w16cid:durableId="1906262192">
    <w:abstractNumId w:val="2"/>
  </w:num>
  <w:num w:numId="8" w16cid:durableId="708994851">
    <w:abstractNumId w:val="1"/>
  </w:num>
  <w:num w:numId="9" w16cid:durableId="71069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A3A53"/>
    <w:rsid w:val="00B47730"/>
    <w:rsid w:val="00CB0664"/>
    <w:rsid w:val="00DD36A1"/>
    <w:rsid w:val="00E857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F7C1D"/>
  <w14:defaultImageDpi w14:val="300"/>
  <w15:docId w15:val="{816F4220-3D27-DD49-994F-B6F1B17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831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