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E02A" w14:textId="77777777" w:rsidR="001879AA" w:rsidRPr="0067129C" w:rsidRDefault="005C5E7B">
      <w:pPr>
        <w:pStyle w:val="Heading1"/>
        <w:rPr>
          <w:lang w:val="da-DK"/>
        </w:rPr>
      </w:pPr>
      <w:r w:rsidRPr="0067129C">
        <w:rPr>
          <w:lang w:val="da-DK"/>
        </w:rPr>
        <w:t>Referat af bestyrelsesmøde</w:t>
      </w:r>
    </w:p>
    <w:p w14:paraId="53DDDD80" w14:textId="0298C9D0" w:rsidR="001879AA" w:rsidRPr="0067129C" w:rsidRDefault="005C5E7B">
      <w:pPr>
        <w:rPr>
          <w:lang w:val="da-DK"/>
        </w:rPr>
      </w:pPr>
      <w:r w:rsidRPr="0067129C">
        <w:rPr>
          <w:b/>
          <w:lang w:val="da-DK"/>
        </w:rPr>
        <w:t xml:space="preserve">Dato: </w:t>
      </w:r>
      <w:r w:rsidRPr="0067129C">
        <w:rPr>
          <w:lang w:val="da-DK"/>
        </w:rPr>
        <w:t>26/01 2026</w:t>
      </w:r>
      <w:r w:rsidRPr="0067129C">
        <w:rPr>
          <w:lang w:val="da-DK"/>
        </w:rPr>
        <w:br/>
      </w:r>
      <w:r w:rsidRPr="0067129C">
        <w:rPr>
          <w:b/>
          <w:lang w:val="da-DK"/>
        </w:rPr>
        <w:t xml:space="preserve">Ordstyrer: </w:t>
      </w:r>
      <w:r w:rsidRPr="0067129C">
        <w:rPr>
          <w:lang w:val="da-DK"/>
        </w:rPr>
        <w:t>David</w:t>
      </w:r>
      <w:r w:rsidRPr="0067129C">
        <w:rPr>
          <w:lang w:val="da-DK"/>
        </w:rPr>
        <w:br/>
      </w:r>
      <w:r w:rsidRPr="0067129C">
        <w:rPr>
          <w:b/>
          <w:lang w:val="da-DK"/>
        </w:rPr>
        <w:t xml:space="preserve">Referent: </w:t>
      </w:r>
      <w:r w:rsidRPr="0067129C">
        <w:rPr>
          <w:lang w:val="da-DK"/>
        </w:rPr>
        <w:t>David</w:t>
      </w:r>
      <w:r w:rsidRPr="0067129C">
        <w:rPr>
          <w:lang w:val="da-DK"/>
        </w:rPr>
        <w:br/>
      </w:r>
      <w:r w:rsidRPr="0067129C">
        <w:rPr>
          <w:b/>
          <w:lang w:val="da-DK"/>
        </w:rPr>
        <w:t xml:space="preserve">Tilstedeværende: </w:t>
      </w:r>
      <w:r w:rsidRPr="0067129C">
        <w:rPr>
          <w:lang w:val="da-DK"/>
        </w:rPr>
        <w:t>Mikkel, Kim, Mia og David</w:t>
      </w:r>
    </w:p>
    <w:p w14:paraId="01876905" w14:textId="77777777" w:rsidR="001879AA" w:rsidRPr="0067129C" w:rsidRDefault="005C5E7B">
      <w:pPr>
        <w:rPr>
          <w:lang w:val="da-DK"/>
        </w:rPr>
      </w:pPr>
      <w:r w:rsidRPr="0067129C">
        <w:rPr>
          <w:lang w:val="da-DK"/>
        </w:rPr>
        <w:t>1. Forrige referat er godkendt.</w:t>
      </w:r>
    </w:p>
    <w:p w14:paraId="42D49F69" w14:textId="77777777" w:rsidR="001879AA" w:rsidRPr="0067129C" w:rsidRDefault="005C5E7B">
      <w:pPr>
        <w:rPr>
          <w:lang w:val="da-DK"/>
        </w:rPr>
      </w:pPr>
      <w:r w:rsidRPr="0067129C">
        <w:rPr>
          <w:lang w:val="da-DK"/>
        </w:rPr>
        <w:t>2. Bestyrelsen er utilfreds med den nuværende viceværtsservice. Der er rettet henvendelse med klager, og bestyrelsen er i gang med at finde en ny og bedre service.</w:t>
      </w:r>
    </w:p>
    <w:p w14:paraId="71F45AA1" w14:textId="77777777" w:rsidR="001879AA" w:rsidRPr="0067129C" w:rsidRDefault="005C5E7B">
      <w:pPr>
        <w:rPr>
          <w:lang w:val="da-DK"/>
        </w:rPr>
      </w:pPr>
      <w:r w:rsidRPr="0067129C">
        <w:rPr>
          <w:lang w:val="da-DK"/>
        </w:rPr>
        <w:t xml:space="preserve">3. Bestyrelsen ønsker at opbygge et fast 'håndværkerkorps' bestående af forskellige håndværkere, som foreningen kan kontakte og have tillid til. Fokusområder omfatter bl.a. nye riste, sokler, opgangenes vægge, brandsikring af </w:t>
      </w:r>
      <w:proofErr w:type="spellStart"/>
      <w:r w:rsidRPr="0067129C">
        <w:rPr>
          <w:lang w:val="da-DK"/>
        </w:rPr>
        <w:t>musmiks</w:t>
      </w:r>
      <w:proofErr w:type="spellEnd"/>
      <w:r w:rsidRPr="0067129C">
        <w:rPr>
          <w:lang w:val="da-DK"/>
        </w:rPr>
        <w:t xml:space="preserve"> samt andre opgaver, herunder skader på slisken ned til cykelkældrene.</w:t>
      </w:r>
    </w:p>
    <w:p w14:paraId="4645D5D6" w14:textId="77777777" w:rsidR="001879AA" w:rsidRPr="0067129C" w:rsidRDefault="005C5E7B">
      <w:pPr>
        <w:rPr>
          <w:lang w:val="da-DK"/>
        </w:rPr>
      </w:pPr>
      <w:r w:rsidRPr="0067129C">
        <w:rPr>
          <w:lang w:val="da-DK"/>
        </w:rPr>
        <w:t>4. I forbindelse med udskiftning og reparation af radiator(dele) har der været enkelte udfordringer. Bestyrelsen er opmærksom på sagen og arbejder videre med den.</w:t>
      </w:r>
    </w:p>
    <w:p w14:paraId="00295C9F" w14:textId="77777777" w:rsidR="001879AA" w:rsidRPr="0067129C" w:rsidRDefault="005C5E7B">
      <w:pPr>
        <w:rPr>
          <w:lang w:val="da-DK"/>
        </w:rPr>
      </w:pPr>
      <w:r w:rsidRPr="0067129C">
        <w:rPr>
          <w:lang w:val="da-DK"/>
        </w:rPr>
        <w:t>5. Mikkel er opmærksom på et vindue i opgang 4a, som muligvis er utæt.</w:t>
      </w:r>
    </w:p>
    <w:p w14:paraId="4DD2E620" w14:textId="77777777" w:rsidR="001879AA" w:rsidRPr="0067129C" w:rsidRDefault="005C5E7B">
      <w:pPr>
        <w:rPr>
          <w:lang w:val="da-DK"/>
        </w:rPr>
      </w:pPr>
      <w:r w:rsidRPr="0067129C">
        <w:rPr>
          <w:lang w:val="da-DK"/>
        </w:rPr>
        <w:t>6. David sørger for at finde en smed, der kan lave nye riste ved portene.</w:t>
      </w:r>
    </w:p>
    <w:p w14:paraId="2ED33378" w14:textId="77777777" w:rsidR="001879AA" w:rsidRPr="0067129C" w:rsidRDefault="005C5E7B">
      <w:pPr>
        <w:rPr>
          <w:lang w:val="da-DK"/>
        </w:rPr>
      </w:pPr>
      <w:r w:rsidRPr="0067129C">
        <w:rPr>
          <w:lang w:val="da-DK"/>
        </w:rPr>
        <w:t>7. Et af forårets fokuspunkter er at indhente et tilbud på udbedring af de problemer, som tidligere kloakinspektioner har påpeget.</w:t>
      </w:r>
    </w:p>
    <w:p w14:paraId="776A3C49" w14:textId="77777777" w:rsidR="001879AA" w:rsidRPr="0067129C" w:rsidRDefault="005C5E7B">
      <w:pPr>
        <w:rPr>
          <w:lang w:val="da-DK"/>
        </w:rPr>
      </w:pPr>
      <w:r w:rsidRPr="0067129C">
        <w:rPr>
          <w:lang w:val="da-DK"/>
        </w:rPr>
        <w:t>8. Der har været forskellige forespørgsler vedrørende ventelisten og dens regler. Bestyrelsen følger andelsforeningens gældende regler og minder samtidig om, at bestyrelsesarbejdet er frivilligt og udføres efter bedste evne. Henvendelser behandles individuelt i henhold til reglerne samt fælles drøftelser og aftaler i bestyrelsen. Bestyrelsen undersøger desuden muligheden for at anskaffe et administrationssystem, eventuelt med en mindre brugerbetaling. Uanset dette overvejes det at indføre et årligt administ</w:t>
      </w:r>
      <w:r w:rsidRPr="0067129C">
        <w:rPr>
          <w:lang w:val="da-DK"/>
        </w:rPr>
        <w:t>rationsgebyr for at stå på ventelisten.</w:t>
      </w:r>
    </w:p>
    <w:p w14:paraId="4197B77A" w14:textId="77777777" w:rsidR="001879AA" w:rsidRPr="0067129C" w:rsidRDefault="005C5E7B">
      <w:pPr>
        <w:rPr>
          <w:lang w:val="da-DK"/>
        </w:rPr>
      </w:pPr>
      <w:r w:rsidRPr="0067129C">
        <w:rPr>
          <w:lang w:val="da-DK"/>
        </w:rPr>
        <w:t>9. Bestyrelsen minder om, at det ikke er tilladt at opbevare genstande på trapperne. Hvis genstande ikke fjernes af beboerne selv, vil bestyrelsen sørge for fjernelse og sende regningen videre.</w:t>
      </w:r>
    </w:p>
    <w:p w14:paraId="7466A001" w14:textId="77777777" w:rsidR="001879AA" w:rsidRPr="0067129C" w:rsidRDefault="005C5E7B">
      <w:pPr>
        <w:rPr>
          <w:lang w:val="da-DK"/>
        </w:rPr>
      </w:pPr>
      <w:r w:rsidRPr="0067129C">
        <w:rPr>
          <w:lang w:val="da-DK"/>
        </w:rPr>
        <w:t>10. Bestyrelsen har modtaget et tilbud på nye lamper på køkkentrapperne, hvor der har været problemer med fastsiddende lys. Tilbuddet er godkendt.</w:t>
      </w:r>
    </w:p>
    <w:p w14:paraId="20153AA7" w14:textId="77777777" w:rsidR="001879AA" w:rsidRPr="0067129C" w:rsidRDefault="005C5E7B">
      <w:pPr>
        <w:rPr>
          <w:lang w:val="da-DK"/>
        </w:rPr>
      </w:pPr>
      <w:r w:rsidRPr="0067129C">
        <w:rPr>
          <w:lang w:val="da-DK"/>
        </w:rPr>
        <w:t>11. Bestyrelsen undersøger, hvorvidt lejemål må og kan udleje dele af deres lejemål uden bestyrelsens godkendelse.</w:t>
      </w:r>
    </w:p>
    <w:p w14:paraId="2D5EC8F2" w14:textId="3A82D4FA" w:rsidR="0067129C" w:rsidRDefault="005C5E7B">
      <w:pPr>
        <w:rPr>
          <w:lang w:val="da-DK"/>
        </w:rPr>
      </w:pPr>
      <w:r w:rsidRPr="0067129C">
        <w:rPr>
          <w:lang w:val="da-DK"/>
        </w:rPr>
        <w:t>12. Næste bestyrelsesmøde afholdes den 10. marts kl. 18.</w:t>
      </w:r>
    </w:p>
    <w:p w14:paraId="14FB2A77" w14:textId="77777777" w:rsidR="0067129C" w:rsidRPr="0067129C" w:rsidRDefault="0067129C">
      <w:pPr>
        <w:rPr>
          <w:lang w:val="da-DK"/>
        </w:rPr>
      </w:pPr>
    </w:p>
    <w:sectPr w:rsidR="0067129C" w:rsidRPr="006712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7437527">
    <w:abstractNumId w:val="8"/>
  </w:num>
  <w:num w:numId="2" w16cid:durableId="765619674">
    <w:abstractNumId w:val="6"/>
  </w:num>
  <w:num w:numId="3" w16cid:durableId="1398086610">
    <w:abstractNumId w:val="5"/>
  </w:num>
  <w:num w:numId="4" w16cid:durableId="1601840568">
    <w:abstractNumId w:val="4"/>
  </w:num>
  <w:num w:numId="5" w16cid:durableId="1273319567">
    <w:abstractNumId w:val="7"/>
  </w:num>
  <w:num w:numId="6" w16cid:durableId="869952126">
    <w:abstractNumId w:val="3"/>
  </w:num>
  <w:num w:numId="7" w16cid:durableId="152526445">
    <w:abstractNumId w:val="2"/>
  </w:num>
  <w:num w:numId="8" w16cid:durableId="1512646374">
    <w:abstractNumId w:val="1"/>
  </w:num>
  <w:num w:numId="9" w16cid:durableId="46196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9AA"/>
    <w:rsid w:val="0029639D"/>
    <w:rsid w:val="00326F90"/>
    <w:rsid w:val="00494E2C"/>
    <w:rsid w:val="005C5E7B"/>
    <w:rsid w:val="0067129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B371F"/>
  <w14:defaultImageDpi w14:val="300"/>
  <w15:docId w15:val="{D1F14BF3-6396-D240-AE70-F7957F3C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1815</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