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9D4A6" w14:textId="77777777" w:rsidR="009C1ABC" w:rsidRPr="00AC52F5" w:rsidRDefault="007E1FC1">
      <w:pPr>
        <w:pStyle w:val="Heading1"/>
        <w:rPr>
          <w:lang w:val="da-DK"/>
        </w:rPr>
      </w:pPr>
      <w:r w:rsidRPr="00AC52F5">
        <w:rPr>
          <w:lang w:val="da-DK"/>
        </w:rPr>
        <w:t>Bestyrelsesreferat</w:t>
      </w:r>
    </w:p>
    <w:p w14:paraId="37FF3243" w14:textId="1818DC12" w:rsidR="009C1ABC" w:rsidRPr="00AC52F5" w:rsidRDefault="007E1FC1">
      <w:pPr>
        <w:rPr>
          <w:lang w:val="da-DK"/>
        </w:rPr>
      </w:pPr>
      <w:r w:rsidRPr="00AC52F5">
        <w:rPr>
          <w:lang w:val="da-DK"/>
        </w:rPr>
        <w:t>Dato: 28. april 2026</w:t>
      </w:r>
    </w:p>
    <w:p w14:paraId="543803D6" w14:textId="77777777" w:rsidR="009C1ABC" w:rsidRPr="00AC52F5" w:rsidRDefault="007E1FC1">
      <w:pPr>
        <w:rPr>
          <w:lang w:val="da-DK"/>
        </w:rPr>
      </w:pPr>
      <w:r w:rsidRPr="00AC52F5">
        <w:rPr>
          <w:lang w:val="da-DK"/>
        </w:rPr>
        <w:t>Til stede: Mikkel, Kim, Mia, David, Jane</w:t>
      </w:r>
    </w:p>
    <w:p w14:paraId="03F81E3C" w14:textId="2A777399" w:rsidR="009C1ABC" w:rsidRPr="00AC52F5" w:rsidRDefault="007E1FC1">
      <w:pPr>
        <w:rPr>
          <w:lang w:val="da-DK"/>
        </w:rPr>
      </w:pPr>
      <w:r w:rsidRPr="00AC52F5">
        <w:rPr>
          <w:lang w:val="da-DK"/>
        </w:rPr>
        <w:t xml:space="preserve">Ordfører og referent: David </w:t>
      </w:r>
    </w:p>
    <w:p w14:paraId="60AC9014" w14:textId="77777777" w:rsidR="009C1ABC" w:rsidRPr="00AC52F5" w:rsidRDefault="007E1FC1">
      <w:pPr>
        <w:pStyle w:val="Heading2"/>
        <w:rPr>
          <w:lang w:val="da-DK"/>
        </w:rPr>
      </w:pPr>
      <w:r w:rsidRPr="00AC52F5">
        <w:rPr>
          <w:lang w:val="da-DK"/>
        </w:rPr>
        <w:t>1. Godkendelse af referat fra forrige møde</w:t>
      </w:r>
    </w:p>
    <w:p w14:paraId="57203684" w14:textId="77777777" w:rsidR="009C1ABC" w:rsidRPr="00AC52F5" w:rsidRDefault="007E1FC1">
      <w:pPr>
        <w:rPr>
          <w:lang w:val="da-DK"/>
        </w:rPr>
      </w:pPr>
      <w:r w:rsidRPr="00AC52F5">
        <w:rPr>
          <w:lang w:val="da-DK"/>
        </w:rPr>
        <w:t>Referatet fra forrige bestyrelsesmøde blev godkendt uden bemærkninger.</w:t>
      </w:r>
    </w:p>
    <w:p w14:paraId="09D84B56" w14:textId="77777777" w:rsidR="009C1ABC" w:rsidRPr="00AC52F5" w:rsidRDefault="007E1FC1">
      <w:pPr>
        <w:pStyle w:val="Heading2"/>
        <w:rPr>
          <w:lang w:val="da-DK"/>
        </w:rPr>
      </w:pPr>
      <w:r w:rsidRPr="00AC52F5">
        <w:rPr>
          <w:lang w:val="da-DK"/>
        </w:rPr>
        <w:t>2. Etablering af bede ved vejen</w:t>
      </w:r>
    </w:p>
    <w:p w14:paraId="49CECC80" w14:textId="77777777" w:rsidR="009C1ABC" w:rsidRPr="00AC52F5" w:rsidRDefault="007E1FC1">
      <w:pPr>
        <w:rPr>
          <w:lang w:val="da-DK"/>
        </w:rPr>
      </w:pPr>
      <w:r w:rsidRPr="00AC52F5">
        <w:rPr>
          <w:lang w:val="da-DK"/>
        </w:rPr>
        <w:t>Bestyrelsen takker nej til forslaget om etablering af bede ud med vejen, som skulle være betalt af Københavns Kommune.</w:t>
      </w:r>
    </w:p>
    <w:p w14:paraId="1D88356D" w14:textId="77777777" w:rsidR="009C1ABC" w:rsidRPr="00AC52F5" w:rsidRDefault="007E1FC1">
      <w:pPr>
        <w:pStyle w:val="Heading2"/>
        <w:rPr>
          <w:lang w:val="da-DK"/>
        </w:rPr>
      </w:pPr>
      <w:r w:rsidRPr="00AC52F5">
        <w:rPr>
          <w:lang w:val="da-DK"/>
        </w:rPr>
        <w:t>3. Udlejeforhold og dialog med "astrologerne"</w:t>
      </w:r>
    </w:p>
    <w:p w14:paraId="0D7651CB" w14:textId="77777777" w:rsidR="009C1ABC" w:rsidRPr="00AC52F5" w:rsidRDefault="007E1FC1">
      <w:pPr>
        <w:rPr>
          <w:lang w:val="da-DK"/>
        </w:rPr>
      </w:pPr>
      <w:r w:rsidRPr="00AC52F5">
        <w:rPr>
          <w:lang w:val="da-DK"/>
        </w:rPr>
        <w:t>- Mia er obs på at få kontaktet "astrologerne" for at diskutere eventuelle udlejeforhold.</w:t>
      </w:r>
    </w:p>
    <w:p w14:paraId="0F2C9F42" w14:textId="77777777" w:rsidR="009C1ABC" w:rsidRPr="00AC52F5" w:rsidRDefault="007E1FC1">
      <w:pPr>
        <w:rPr>
          <w:lang w:val="da-DK"/>
        </w:rPr>
      </w:pPr>
      <w:r w:rsidRPr="00AC52F5">
        <w:rPr>
          <w:lang w:val="da-DK"/>
        </w:rPr>
        <w:t xml:space="preserve">- Kim har skrevet til </w:t>
      </w:r>
      <w:proofErr w:type="spellStart"/>
      <w:r w:rsidRPr="00AC52F5">
        <w:rPr>
          <w:lang w:val="da-DK"/>
        </w:rPr>
        <w:t>Musmik</w:t>
      </w:r>
      <w:proofErr w:type="spellEnd"/>
      <w:r w:rsidRPr="00AC52F5">
        <w:rPr>
          <w:lang w:val="da-DK"/>
        </w:rPr>
        <w:t xml:space="preserve"> og diskuteret hendes udlejningsrettigheder, som en tidligere bestyrelse har godkendt.</w:t>
      </w:r>
    </w:p>
    <w:p w14:paraId="3DE65788" w14:textId="77777777" w:rsidR="009C1ABC" w:rsidRPr="00AC52F5" w:rsidRDefault="007E1FC1">
      <w:pPr>
        <w:rPr>
          <w:lang w:val="da-DK"/>
        </w:rPr>
      </w:pPr>
      <w:r w:rsidRPr="00AC52F5">
        <w:rPr>
          <w:lang w:val="da-DK"/>
        </w:rPr>
        <w:t>- Bestyrelsen sagsbehandler hvert enkelt udleje-/fremlejemål individuelt.</w:t>
      </w:r>
    </w:p>
    <w:p w14:paraId="48B8CADB" w14:textId="77777777" w:rsidR="009C1ABC" w:rsidRPr="00AC52F5" w:rsidRDefault="007E1FC1">
      <w:pPr>
        <w:pStyle w:val="Heading2"/>
        <w:rPr>
          <w:lang w:val="da-DK"/>
        </w:rPr>
      </w:pPr>
      <w:r w:rsidRPr="00AC52F5">
        <w:rPr>
          <w:lang w:val="da-DK"/>
        </w:rPr>
        <w:t>4. Vedligeholdelse: Dørpumper</w:t>
      </w:r>
    </w:p>
    <w:p w14:paraId="744B1437" w14:textId="77777777" w:rsidR="009C1ABC" w:rsidRPr="00AC52F5" w:rsidRDefault="007E1FC1">
      <w:pPr>
        <w:rPr>
          <w:lang w:val="da-DK"/>
        </w:rPr>
      </w:pPr>
      <w:r w:rsidRPr="00AC52F5">
        <w:rPr>
          <w:lang w:val="da-DK"/>
        </w:rPr>
        <w:t>Bestyrelsen skal undersøge og kigge på dørpumperne for eventuel reparation eller udskiftning.</w:t>
      </w:r>
    </w:p>
    <w:p w14:paraId="7F5367F4" w14:textId="77777777" w:rsidR="009C1ABC" w:rsidRPr="00AC52F5" w:rsidRDefault="007E1FC1">
      <w:pPr>
        <w:pStyle w:val="Heading2"/>
        <w:rPr>
          <w:lang w:val="da-DK"/>
        </w:rPr>
      </w:pPr>
      <w:r w:rsidRPr="00AC52F5">
        <w:rPr>
          <w:lang w:val="da-DK"/>
        </w:rPr>
        <w:t>5. Dialog om ventelisten</w:t>
      </w:r>
    </w:p>
    <w:p w14:paraId="3DC80416" w14:textId="77777777" w:rsidR="009C1ABC" w:rsidRPr="00AC52F5" w:rsidRDefault="007E1FC1">
      <w:pPr>
        <w:rPr>
          <w:lang w:val="da-DK"/>
        </w:rPr>
      </w:pPr>
      <w:r w:rsidRPr="00AC52F5">
        <w:rPr>
          <w:lang w:val="da-DK"/>
        </w:rPr>
        <w:t>Bestyrelsen fortsætter dialogen, blandt andet med CEJ, om muligheder for at omtænke ventelisten og dens struktur.</w:t>
      </w:r>
    </w:p>
    <w:p w14:paraId="3D5190FD" w14:textId="77777777" w:rsidR="009C1ABC" w:rsidRPr="00AC52F5" w:rsidRDefault="007E1FC1">
      <w:pPr>
        <w:pStyle w:val="Heading2"/>
        <w:rPr>
          <w:lang w:val="da-DK"/>
        </w:rPr>
      </w:pPr>
      <w:r w:rsidRPr="00AC52F5">
        <w:rPr>
          <w:lang w:val="da-DK"/>
        </w:rPr>
        <w:t>6. Renoveringsprojekter</w:t>
      </w:r>
    </w:p>
    <w:p w14:paraId="7D34214F" w14:textId="77777777" w:rsidR="009C1ABC" w:rsidRPr="00AC52F5" w:rsidRDefault="007E1FC1">
      <w:pPr>
        <w:rPr>
          <w:lang w:val="da-DK"/>
        </w:rPr>
      </w:pPr>
      <w:r w:rsidRPr="00AC52F5">
        <w:rPr>
          <w:lang w:val="da-DK"/>
        </w:rPr>
        <w:t>Der er flere renoveringsprojekter i gang, herunder:</w:t>
      </w:r>
    </w:p>
    <w:p w14:paraId="53EEC703" w14:textId="77777777" w:rsidR="009C1ABC" w:rsidRDefault="007E1FC1">
      <w:pPr>
        <w:pStyle w:val="ListBullet"/>
      </w:pPr>
      <w:r>
        <w:t xml:space="preserve">- </w:t>
      </w:r>
      <w:proofErr w:type="spellStart"/>
      <w:r>
        <w:t>Murerarbejde</w:t>
      </w:r>
      <w:proofErr w:type="spellEnd"/>
    </w:p>
    <w:p w14:paraId="0A55ACEA" w14:textId="77777777" w:rsidR="009C1ABC" w:rsidRDefault="007E1FC1">
      <w:pPr>
        <w:pStyle w:val="ListBullet"/>
      </w:pPr>
      <w:r>
        <w:t>- Tømrerarbejde</w:t>
      </w:r>
    </w:p>
    <w:p w14:paraId="13D732ED" w14:textId="77777777" w:rsidR="009C1ABC" w:rsidRDefault="007E1FC1">
      <w:pPr>
        <w:pStyle w:val="ListBullet"/>
      </w:pPr>
      <w:r>
        <w:t>- Smedearbejde</w:t>
      </w:r>
    </w:p>
    <w:p w14:paraId="41C95E20" w14:textId="77777777" w:rsidR="009C1ABC" w:rsidRPr="00AC52F5" w:rsidRDefault="007E1FC1">
      <w:pPr>
        <w:rPr>
          <w:lang w:val="da-DK"/>
        </w:rPr>
      </w:pPr>
      <w:r w:rsidRPr="00AC52F5">
        <w:rPr>
          <w:lang w:val="da-DK"/>
        </w:rPr>
        <w:t>Problem: Håndværkerne lader vente på sig, hvilket forsinker processen.</w:t>
      </w:r>
    </w:p>
    <w:p w14:paraId="652CDC05" w14:textId="77777777" w:rsidR="009C1ABC" w:rsidRPr="00AC52F5" w:rsidRDefault="007E1FC1">
      <w:pPr>
        <w:pStyle w:val="Heading2"/>
        <w:rPr>
          <w:lang w:val="da-DK"/>
        </w:rPr>
      </w:pPr>
      <w:r w:rsidRPr="00AC52F5">
        <w:rPr>
          <w:lang w:val="da-DK"/>
        </w:rPr>
        <w:t>7. Affaldsordninger i gården</w:t>
      </w:r>
    </w:p>
    <w:p w14:paraId="0501A953" w14:textId="77777777" w:rsidR="009C1ABC" w:rsidRPr="00AC52F5" w:rsidRDefault="007E1FC1">
      <w:pPr>
        <w:rPr>
          <w:lang w:val="da-DK"/>
        </w:rPr>
      </w:pPr>
      <w:r w:rsidRPr="00AC52F5">
        <w:rPr>
          <w:lang w:val="da-DK"/>
        </w:rPr>
        <w:t xml:space="preserve">Bestyrelsen er i dialog med </w:t>
      </w:r>
      <w:proofErr w:type="spellStart"/>
      <w:r w:rsidRPr="00AC52F5">
        <w:rPr>
          <w:lang w:val="da-DK"/>
        </w:rPr>
        <w:t>gårdlauget</w:t>
      </w:r>
      <w:proofErr w:type="spellEnd"/>
      <w:r w:rsidRPr="00AC52F5">
        <w:rPr>
          <w:lang w:val="da-DK"/>
        </w:rPr>
        <w:t xml:space="preserve"> omkring affaldsordningerne i gården.</w:t>
      </w:r>
    </w:p>
    <w:p w14:paraId="2BC99225" w14:textId="77777777" w:rsidR="009C1ABC" w:rsidRPr="00AC52F5" w:rsidRDefault="007E1FC1">
      <w:pPr>
        <w:rPr>
          <w:lang w:val="da-DK"/>
        </w:rPr>
      </w:pPr>
      <w:r w:rsidRPr="00AC52F5">
        <w:rPr>
          <w:lang w:val="da-DK"/>
        </w:rPr>
        <w:t>- Foreningen er ikke og skal ikke være en del af disse ordninger, hverken organisatorisk eller økonomisk.</w:t>
      </w:r>
    </w:p>
    <w:p w14:paraId="6EF869BC" w14:textId="77777777" w:rsidR="009C1ABC" w:rsidRPr="00AC52F5" w:rsidRDefault="007E1FC1">
      <w:pPr>
        <w:pStyle w:val="Heading2"/>
        <w:rPr>
          <w:lang w:val="da-DK"/>
        </w:rPr>
      </w:pPr>
      <w:r w:rsidRPr="00AC52F5">
        <w:rPr>
          <w:lang w:val="da-DK"/>
        </w:rPr>
        <w:t>8. Husorden</w:t>
      </w:r>
    </w:p>
    <w:p w14:paraId="4AFD3866" w14:textId="77777777" w:rsidR="009C1ABC" w:rsidRPr="00AC52F5" w:rsidRDefault="007E1FC1">
      <w:pPr>
        <w:rPr>
          <w:lang w:val="da-DK"/>
        </w:rPr>
      </w:pPr>
      <w:r w:rsidRPr="00AC52F5">
        <w:rPr>
          <w:lang w:val="da-DK"/>
        </w:rPr>
        <w:t>Ingen punkter til husorden på dette møde.</w:t>
      </w:r>
    </w:p>
    <w:p w14:paraId="6F69787E" w14:textId="77777777" w:rsidR="009C1ABC" w:rsidRPr="00AC52F5" w:rsidRDefault="007E1FC1">
      <w:pPr>
        <w:pStyle w:val="Heading2"/>
        <w:rPr>
          <w:lang w:val="da-DK"/>
        </w:rPr>
      </w:pPr>
      <w:r w:rsidRPr="00AC52F5">
        <w:rPr>
          <w:lang w:val="da-DK"/>
        </w:rPr>
        <w:t>9. Næste møde</w:t>
      </w:r>
    </w:p>
    <w:p w14:paraId="3C407901" w14:textId="77777777" w:rsidR="009C1ABC" w:rsidRPr="00AC52F5" w:rsidRDefault="007E1FC1">
      <w:pPr>
        <w:rPr>
          <w:lang w:val="da-DK"/>
        </w:rPr>
      </w:pPr>
      <w:r w:rsidRPr="00AC52F5">
        <w:rPr>
          <w:lang w:val="da-DK"/>
        </w:rPr>
        <w:t>Dato: 16. juni 2026</w:t>
      </w:r>
    </w:p>
    <w:p w14:paraId="106EDF2D" w14:textId="77777777" w:rsidR="009C1ABC" w:rsidRPr="00AC52F5" w:rsidRDefault="007E1FC1">
      <w:pPr>
        <w:rPr>
          <w:lang w:val="da-DK"/>
        </w:rPr>
      </w:pPr>
      <w:r w:rsidRPr="00AC52F5">
        <w:rPr>
          <w:lang w:val="da-DK"/>
        </w:rPr>
        <w:t>Tid: Kl. 18:00</w:t>
      </w:r>
    </w:p>
    <w:p w14:paraId="68128CE9" w14:textId="2D337760" w:rsidR="009C1ABC" w:rsidRPr="00AC52F5" w:rsidRDefault="009C1ABC">
      <w:pPr>
        <w:rPr>
          <w:lang w:val="da-DK"/>
        </w:rPr>
      </w:pPr>
    </w:p>
    <w:sectPr w:rsidR="009C1ABC" w:rsidRPr="00AC52F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5422921">
    <w:abstractNumId w:val="8"/>
  </w:num>
  <w:num w:numId="2" w16cid:durableId="96021017">
    <w:abstractNumId w:val="6"/>
  </w:num>
  <w:num w:numId="3" w16cid:durableId="1151481644">
    <w:abstractNumId w:val="5"/>
  </w:num>
  <w:num w:numId="4" w16cid:durableId="935208056">
    <w:abstractNumId w:val="4"/>
  </w:num>
  <w:num w:numId="5" w16cid:durableId="617419513">
    <w:abstractNumId w:val="7"/>
  </w:num>
  <w:num w:numId="6" w16cid:durableId="1404377505">
    <w:abstractNumId w:val="3"/>
  </w:num>
  <w:num w:numId="7" w16cid:durableId="1551569662">
    <w:abstractNumId w:val="2"/>
  </w:num>
  <w:num w:numId="8" w16cid:durableId="718895100">
    <w:abstractNumId w:val="1"/>
  </w:num>
  <w:num w:numId="9" w16cid:durableId="594634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E1FC1"/>
    <w:rsid w:val="009C1ABC"/>
    <w:rsid w:val="00AA1D8D"/>
    <w:rsid w:val="00AC52F5"/>
    <w:rsid w:val="00B47730"/>
    <w:rsid w:val="00CB0664"/>
    <w:rsid w:val="00D02FA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CE015C"/>
  <w14:defaultImageDpi w14:val="300"/>
  <w15:docId w15:val="{5CC00B87-9A4F-1B4E-BAAF-17BDC406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1241</Characters>
  <Application>Microsoft Office Word</Application>
  <DocSecurity>0</DocSecurity>
  <Lines>17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